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FACILITY LAYOUT AND LOCATION AN ANALYTICAL APPROACH</w:t>
      </w:r>
    </w:p>
    <w:p>
      <w:r>
        <w:rPr>
          <w:rFonts w:ascii="宋体" w:hAnsi="宋体" w:eastAsia="宋体"/>
          <w:sz w:val="24"/>
        </w:rPr>
        <w:t>RICHARD L.FRANCIS JOHN A.WHITE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FACILITY LAYOUT AND LOCATION AN ANALYTICAL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L.FRANCIS JOHN A.WHITE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本书出售、求购地址：https://www.jiaokey.com/book/detail/40201087.html</w:t>
      </w:r>
    </w:p>
    <w:p>
      <w:r>
        <w:t>更多相关图书推荐：https://www.jiaokey.com</w:t>
      </w:r>
    </w:p>
    <w:p>
      <w:r>
        <w:t>RICHARD L.FRANCIS JOHN A.WHITE 其他作品：https://www.jiaokey.com/tag/RICHARD L.FRANCIS JOHN A.WHITE.html</w:t>
      </w:r>
    </w:p>
    <w:p>
      <w:r>
        <w:t>关键词搜索：https://www.jiaokey.com/tag/FACILITY LAYOUT AND LOCATION AN ANALYTICAL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