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SILVERFISH AS A PEST OF THE HOUSEHOLD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SILVERFISH AS A PEST OF THE HOUSEHOLD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本书出售、求购地址：https://www.jiaokey.com/book/detail/40200915.html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关键词搜索：https://www.jiaokey.com/tag/THE SILVERFISH AS A PEST OF THE HOUSEHOLD.html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