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THE GREATER WAX MOTH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THE GREATER WAX MOTH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本书出售、求购地址：https://www.jiaokey.com/book/detail/40200913.html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关键词搜索：https://www.jiaokey.com/tag/CONTROLLING THE GREATER WAX MOTH.html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