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CONTROL MICROSCOPICO DE FERMENTOS LACTICOS</w:t>
      </w:r>
    </w:p>
    <w:p>
      <w:r>
        <w:rPr>
          <w:rFonts w:ascii="宋体" w:hAnsi="宋体" w:eastAsia="宋体"/>
          <w:sz w:val="24"/>
        </w:rPr>
        <w:t>SEGUNDO E.HEREDIA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CONTROL MICROSCOPICO DE FERMENTOS LACTICOS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SEGUNDO E.HEREDIA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本书出售、求购地址：https://www.jiaokey.com/book/detail/40200806.html</w:t>
      </w:r>
    </w:p>
    <w:p>
      <w:r>
        <w:t>更多相关图书推荐：https://www.jiaokey.com</w:t>
      </w:r>
    </w:p>
    <w:p>
      <w:r>
        <w:t>SEGUNDO E.HEREDIA 其他作品：https://www.jiaokey.com/tag/SEGUNDO E.HEREDIA.html</w:t>
      </w:r>
    </w:p>
    <w:p>
      <w:r>
        <w:t>关键词搜索：https://www.jiaokey.com/tag/UNIVERSIDAD DE BUENOS AIRES FACULTAD DE AGRONOMIA Y VETERINARIA  CONTROL MICROSCOPICO DE FERMENTOS LACTICOS.html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