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SUID-AFRIKAANSE VERENIGING VIR DIE BESKERMING EN BEHOUD VAN NATUURLEWE 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SUID-AFRIKAANSE VERENIGING VIR DIE BESKERMING EN BEHOUD VAN NATUURLEWE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本书出售、求购地址：https://www.jiaokey.com/book/detail/40200723.html</w:t>
      </w:r>
    </w:p>
    <w:p>
      <w:r>
        <w:t>更多相关图书推荐：https://www.jiaokey.com</w:t>
      </w:r>
    </w:p>
    <w:p>
      <w:r>
        <w:t>关键词搜索：https://www.jiaokey.com/tag/DIE SUID-AFRIKAANSE VERENIGING VIR DIE BESKERMING EN BEHOUD VAN NATUURLEWE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