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UNDERWATER PHOTO-OPTICAL INSTRUMENTATION APPLICATIONS  MARCH1971  VOLUME 24</w:t>
      </w:r>
    </w:p>
    <w:p>
      <w:r>
        <w:rPr>
          <w:rFonts w:ascii="宋体" w:hAnsi="宋体" w:eastAsia="宋体"/>
          <w:sz w:val="24"/>
        </w:rPr>
        <w:t>DR.S.Q.DUNTLEY  JOE L.LONES  H.S.WEISBROD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UNDERWATER PHOTO-OPTICAL INSTRUMENTATION APPLICATIONS  MARCH1971 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DR.S.Q.DUNTLEY  JOE L.LONES  H.S.WEISBROD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本书出售、求购地址：https://www.jiaokey.com/book/detail/40200698.html</w:t>
      </w:r>
    </w:p>
    <w:p>
      <w:r>
        <w:t>更多相关图书推荐：https://www.jiaokey.com</w:t>
      </w:r>
    </w:p>
    <w:p>
      <w:r>
        <w:t>DR.S.Q.DUNTLEY  JOE L.LONES  H.S.WEISBROD 其他作品：https://www.jiaokey.com/tag/DR.S.Q.DUNTLEY  JOE L.LONES  H.S.WEISBROD.html</w:t>
      </w:r>
    </w:p>
    <w:p>
      <w:r>
        <w:t>关键词搜索：https://www.jiaokey.com/tag/UNDERWATER PHOTO-OPTICAL INSTRUMENTATION APPLICATIONS  MARCH1971 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