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FISHES OF THE INDO-AUSTRALIAN ARCHPELAGO 5</w:t>
      </w:r>
    </w:p>
    <w:p>
      <w:r>
        <w:rPr>
          <w:rFonts w:ascii="宋体" w:hAnsi="宋体" w:eastAsia="宋体"/>
          <w:sz w:val="24"/>
        </w:rPr>
        <w:t>DR.MAX WEBER AND DR.L.F.DE BEAUFORT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FISHES OF THE INDO-AUSTRALIAN ARCHPELAGO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DR.MAX WEBER AND DR.L.F.DE BEAUFORT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E.J.BRILL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本书出售、求购地址：https://www.jiaokey.com/book/detail/40200283.html</w:t>
      </w:r>
    </w:p>
    <w:p>
      <w:r>
        <w:t>更多相关图书推荐：https://www.jiaokey.com</w:t>
      </w:r>
    </w:p>
    <w:p>
      <w:r>
        <w:t>DR.MAX WEBER AND DR.L.F.DE BEAUFORT 其他作品：https://www.jiaokey.com/tag/DR.MAX WEBER AND DR.L.F.DE BEAUFORT.html</w:t>
      </w:r>
    </w:p>
    <w:p>
      <w:r>
        <w:t>E.J.BRILL LTD 出版图书：https://www.jiaokey.com/tag/E.J.BRILL LTD.html</w:t>
      </w:r>
    </w:p>
    <w:p>
      <w:r>
        <w:t>关键词搜索：https://www.jiaokey.com/tag/THE FISHES OF THE INDO-AUSTRALIAN ARCHPELAGO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