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CHEMISTRY AND PHYSICS  66TH EDITION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CHEMISTRY AND PHYSICS  66TH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本书出售、求购地址：https://www.jiaokey.com/book/detail/40200085.html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OF CHEMISTRY AND PHYSICS  66TH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