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STATE-SELECTED AND STATE-TO-STATE ION-MOLECULE REACTION DYNAMICS PART1.EXPERIMENT  ADVANCES IN CHEMICAL PHYSICS  82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STATE-SELECTED AND STATE-TO-STATE ION-MOLECULE REACTION DYNAMICS PART1.EXPERIMENT  ADVANCES IN CHEMICAL PHYSICS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关键词搜索：https://www.jiaokey.com/tag/STATE-SELECTED AND STATE-TO-STATE ION-MOLECULE REACTION DYNAMICS PART1.EXPERIMENT  ADVANCES IN CHEMICAL PHYSICS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