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THERMOPHYSICAL PROPERTIES OF MATTER VOLUME 2  THERMAL CONDUCTIVITY NONMETALLIC SOLIDS</w:t>
      </w:r>
    </w:p>
    <w:p>
      <w:r>
        <w:rPr>
          <w:rFonts w:ascii="宋体" w:hAnsi="宋体" w:eastAsia="宋体"/>
          <w:sz w:val="24"/>
        </w:rPr>
        <w:t>R.W.POWELL  C.Y.HO  P.G.KLEMENS Y.S.TOULOUKIAN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THERMOPHYSICAL PROPERTIES OF MATTER VOLUME 2  THERMAL CONDUCTIVITY NONMETALLIC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R.W.POWELL  C.Y.HO  P.G.KLEMENS Y.S.TOULOUKIAN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本书出售、求购地址：https://www.jiaokey.com/book/detail/40200052.html</w:t>
      </w:r>
    </w:p>
    <w:p>
      <w:r>
        <w:t>更多相关图书推荐：https://www.jiaokey.com</w:t>
      </w:r>
    </w:p>
    <w:p>
      <w:r>
        <w:t>R.W.POWELL  C.Y.HO  P.G.KLEMENS Y.S.TOULOUKIAN 其他作品：https://www.jiaokey.com/tag/R.W.POWELL  C.Y.HO  P.G.KLEMENS Y.S.TOULOUKIAN.html</w:t>
      </w:r>
    </w:p>
    <w:p>
      <w:r>
        <w:t>关键词搜索：https://www.jiaokey.com/tag/THERMOPHYSICAL PROPERTIES OF MATTER VOLUME 2  THERMAL CONDUCTIVITY NONMETALLIC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