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 LEVELS AND GROTRIAN DIAGRAMS  VOLUME 1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 LEVELS AND GROTRIAN DIAGRAMS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本书出售、求购地址：https://www.jiaokey.com/book/detail/40200035.html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关键词搜索：https://www.jiaokey.com/tag/ATOMIC ENERGY LEVELS AND GROTRIAN DIAGRAMS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