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40199994_QUANTUM STATES AND PROCESSES_p440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40199994_QUANTUM STATES AND PROCESSES_p440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本书出售、求购地址：https://www.jiaokey.com/book/detail/40199994.html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关键词搜索：https://www.jiaokey.com/tag/40199994_QUANTUM STATES AND PROCESSES_p440.html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