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CHEMICAL KINETICS VOLUME 20 COMPLEX CATALYTIC PROCESSES</w:t>
      </w:r>
    </w:p>
    <w:p>
      <w:r>
        <w:rPr>
          <w:rFonts w:ascii="宋体" w:hAnsi="宋体" w:eastAsia="宋体"/>
          <w:sz w:val="24"/>
        </w:rPr>
        <w:t>C.H.BAMFORD C.F.H.TIPPER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CHEMICAL KINETICS VOLUME 20 COMPLEX CATALYTIC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C.H.BAMFORD C.F.H.TIPPER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本书出售、求购地址：https://www.jiaokey.com/book/detail/40199887.html</w:t>
      </w:r>
    </w:p>
    <w:p>
      <w:r>
        <w:t>更多相关图书推荐：https://www.jiaokey.com</w:t>
      </w:r>
    </w:p>
    <w:p>
      <w:r>
        <w:t>C.H.BAMFORD C.F.H.TIPPER 其他作品：https://www.jiaokey.com/tag/C.H.BAMFORD C.F.H.TIPPER.html</w:t>
      </w:r>
    </w:p>
    <w:p>
      <w:r>
        <w:t>关键词搜索：https://www.jiaokey.com/tag/COMPREHENSIVE CHEMICAL KINETICS VOLUME 20 COMPLEX CATALYTIC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