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COSTS AND EARNINGS OF SELECTED FISHING ENTERPRISES ATLANTIC PROVINCES  1961</w:t>
      </w:r>
    </w:p>
    <w:p>
      <w:r>
        <w:rPr>
          <w:rFonts w:ascii="宋体" w:hAnsi="宋体" w:eastAsia="宋体"/>
          <w:sz w:val="24"/>
        </w:rPr>
        <w:t>JOHN PROSKIE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COSTS AND EARNINGS OF SELECTED FISHING ENTERPRISES ATLANTIC PROVINCES 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PROSKIE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本书出售、求购地址：https://www.jiaokey.com/book/detail/40199808.html</w:t>
      </w:r>
    </w:p>
    <w:p>
      <w:r>
        <w:t>更多相关图书推荐：https://www.jiaokey.com</w:t>
      </w:r>
    </w:p>
    <w:p>
      <w:r>
        <w:t>JOHN PROSKIE 其他作品：https://www.jiaokey.com/tag/JOHN PROSKIE.html</w:t>
      </w:r>
    </w:p>
    <w:p>
      <w:r>
        <w:t>关键词搜索：https://www.jiaokey.com/tag/COSTS AND EARNINGS OF SELECTED FISHING ENTERPRISES ATLANTIC PROVINCES 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