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BIOECONOMICS OF AQUACULTURE</w:t>
      </w:r>
    </w:p>
    <w:p>
      <w:r>
        <w:rPr>
          <w:rFonts w:ascii="宋体" w:hAnsi="宋体" w:eastAsia="宋体"/>
          <w:sz w:val="24"/>
        </w:rPr>
        <w:t>P.GEOFFREY ALLEN  LOUIS W.BOTSFORD  ANTHONIE M.SCHUUR  WARREN E.JOHNSTON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BIOECONOMICS OF AQUACULTURE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P.GEOFFREY ALLEN  LOUIS W.BOTSFORD  ANTHONIE M.SCHUUR  WARREN E.JOHNSTON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本书出售、求购地址：https://www.jiaokey.com/book/detail/40199807.html</w:t>
      </w:r>
    </w:p>
    <w:p>
      <w:r>
        <w:t>更多相关图书推荐：https://www.jiaokey.com</w:t>
      </w:r>
    </w:p>
    <w:p>
      <w:r>
        <w:t>P.GEOFFREY ALLEN  LOUIS W.BOTSFORD  ANTHONIE M.SCHUUR  WARREN E.JOHNSTON 其他作品：https://www.jiaokey.com/tag/P.GEOFFREY ALLEN  LOUIS W.BOTSFORD  ANTHONIE M.SCHUUR  WARREN E.JOHNSTON.html</w:t>
      </w:r>
    </w:p>
    <w:p>
      <w:r>
        <w:t>关键词搜索：https://www.jiaokey.com/tag/BIOECONOMICS OF AQUACULTURE.html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