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REEF FISHES OF THE SEA OF CORTEZ  THE ROCKY-SHORE FISHES OF THE GULF OF CALIFORNIA</w:t>
      </w:r>
    </w:p>
    <w:p>
      <w:r>
        <w:rPr>
          <w:rFonts w:ascii="宋体" w:hAnsi="宋体" w:eastAsia="宋体"/>
          <w:sz w:val="24"/>
        </w:rPr>
        <w:t>DONALD A.THOMSON  LLOYD T.FINDLEY  ALEX N.KERSTITCH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REEF FISHES OF THE SEA OF CORTEZ  THE ROCKY-SHORE FISHES OF THE GULF OF CALIFORNIA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A.THOMSON  LLOYD T.FINDLEY  ALEX N.KERSTITCH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本书出售、求购地址：https://www.jiaokey.com/book/detail/40199757.html</w:t>
      </w:r>
    </w:p>
    <w:p>
      <w:r>
        <w:t>更多相关图书推荐：https://www.jiaokey.com</w:t>
      </w:r>
    </w:p>
    <w:p>
      <w:r>
        <w:t>DONALD A.THOMSON  LLOYD T.FINDLEY  ALEX N.KERSTITCH 其他作品：https://www.jiaokey.com/tag/DONALD A.THOMSON  LLOYD T.FINDLEY  ALEX N.KERSTITCH.html</w:t>
      </w:r>
    </w:p>
    <w:p>
      <w:r>
        <w:t>JOHN WILEY &amp; SONS 出版图书：https://www.jiaokey.com/tag/JOHN WILEY &amp; SONS.html</w:t>
      </w:r>
    </w:p>
    <w:p>
      <w:r>
        <w:t>关键词搜索：https://www.jiaokey.com/tag/REEF FISHES OF THE SEA OF CORTEZ  THE ROCKY-SHORE FISHES OF THE GULF OF CALIFORNIA.html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