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DISEASES OF FISHES  BOOK 2A：BACTERIAL DISEASES OF FISHES  BOOK 2B：IDENTIFICATION OF FISH PATHOGENIC BACTERIA</w:t>
      </w:r>
    </w:p>
    <w:p>
      <w:r>
        <w:rPr>
          <w:rFonts w:ascii="宋体" w:hAnsi="宋体" w:eastAsia="宋体"/>
          <w:sz w:val="24"/>
        </w:rPr>
        <w:t>STANISLAS F.SNIESZKO  HERBERT R.AXELROD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DISEASES OF FISHES  BOOK 2A：BACTERIAL DISEASES OF FISHES  BOOK 2B：IDENTIFICATION OF FISH PATHOGENIC BACTERIA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STANISLAS F.SNIESZKO  HERBERT R.AXELROD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本书出售、求购地址：https://www.jiaokey.com/book/detail/40199716.html</w:t>
      </w:r>
    </w:p>
    <w:p>
      <w:r>
        <w:t>更多相关图书推荐：https://www.jiaokey.com</w:t>
      </w:r>
    </w:p>
    <w:p>
      <w:r>
        <w:t>STANISLAS F.SNIESZKO  HERBERT R.AXELROD 其他作品：https://www.jiaokey.com/tag/STANISLAS F.SNIESZKO  HERBERT R.AXELROD.html</w:t>
      </w:r>
    </w:p>
    <w:p>
      <w:r>
        <w:t>关键词搜索：https://www.jiaokey.com/tag/DISEASES OF FISHES  BOOK 2A：BACTERIAL DISEASES OF FISHES  BOOK 2B：IDENTIFICATION OF FISH PATHOGENIC BACTERIA.html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