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DISEASES OF FISHES  BOOK 1  CRUSTACEA AS ENEMIES OF FISHES</w:t>
      </w:r>
    </w:p>
    <w:p>
      <w:r>
        <w:rPr>
          <w:rFonts w:ascii="宋体" w:hAnsi="宋体" w:eastAsia="宋体"/>
          <w:sz w:val="24"/>
        </w:rPr>
        <w:t>STANISLAS F.SNIESZKO  HERBERT R.AXELROD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DISEASES OF FISHES  BOOK 1  CRUSTACEA AS ENEMIES OF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STANISLAS F.SNIESZKO  HERBERT R.AXELROD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本书出售、求购地址：https://www.jiaokey.com/book/detail/40199715.html</w:t>
      </w:r>
    </w:p>
    <w:p>
      <w:r>
        <w:t>更多相关图书推荐：https://www.jiaokey.com</w:t>
      </w:r>
    </w:p>
    <w:p>
      <w:r>
        <w:t>STANISLAS F.SNIESZKO  HERBERT R.AXELROD 其他作品：https://www.jiaokey.com/tag/STANISLAS F.SNIESZKO  HERBERT R.AXELROD.html</w:t>
      </w:r>
    </w:p>
    <w:p>
      <w:r>
        <w:t>关键词搜索：https://www.jiaokey.com/tag/DISEASES OF FISHES  BOOK 1  CRUSTACEA AS ENEMIES OF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