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SEAWEED INDUSTRY AND TRADE:DEVELOPING ASIAN PRODUCERS AND PROSPECTS FOR GREATER PARTICIPATION  VOLUME 6</w:t>
      </w:r>
    </w:p>
    <w:p>
      <w:r>
        <w:rPr>
          <w:rFonts w:ascii="宋体" w:hAnsi="宋体" w:eastAsia="宋体"/>
          <w:sz w:val="24"/>
        </w:rPr>
        <w:t>D G MCHUGH  B V LANIER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SEAWEED INDUSTRY AND TRADE:DEVELOPING ASIAN PRODUCERS AND PROSPECTS FOR GREATER PARTICIPATION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G MCHUGH  B V LANIER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本书出售、求购地址：https://www.jiaokey.com/book/detail/40199697.html</w:t>
      </w:r>
    </w:p>
    <w:p>
      <w:r>
        <w:t>更多相关图书推荐：https://www.jiaokey.com</w:t>
      </w:r>
    </w:p>
    <w:p>
      <w:r>
        <w:t>D G MCHUGH  B V LANIER 其他作品：https://www.jiaokey.com/tag/D G MCHUGH  B V LANIER.html</w:t>
      </w:r>
    </w:p>
    <w:p>
      <w:r>
        <w:t>关键词搜索：https://www.jiaokey.com/tag/THE WORLD SEAWEED INDUSTRY AND TRADE:DEVELOPING ASIAN PRODUCERS AND PROSPECTS FOR GREATER PARTICIPATION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