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MATERIALS IN AQUATIC ECOSYSTEMS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MATERIALS IN AQUATIC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本书出售、求购地址：https://www.jiaokey.com/book/detail/40199635.html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关键词搜索：https://www.jiaokey.com/tag/ORGANIC MATERIALS IN AQUATIC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