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FIELD GUIDE TO THE CORAL REEF FISHES OF THE INDIAN AND WEST PACIFIC OCEANS</w:t>
      </w:r>
    </w:p>
    <w:p>
      <w:r>
        <w:rPr>
          <w:rFonts w:ascii="宋体" w:hAnsi="宋体" w:eastAsia="宋体"/>
          <w:sz w:val="24"/>
        </w:rPr>
        <w:t>R.H.CARCASSON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FIELD GUIDE TO THE CORAL REEF FISHES OF THE INDIAN AND WEST PACIFIC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R.H.CARCASSON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本书出售、求购地址：https://www.jiaokey.com/book/detail/40199620.html</w:t>
      </w:r>
    </w:p>
    <w:p>
      <w:r>
        <w:t>更多相关图书推荐：https://www.jiaokey.com</w:t>
      </w:r>
    </w:p>
    <w:p>
      <w:r>
        <w:t>R.H.CARCASSON 其他作品：https://www.jiaokey.com/tag/R.H.CARCASSON.html</w:t>
      </w:r>
    </w:p>
    <w:p>
      <w:r>
        <w:t>关键词搜索：https://www.jiaokey.com/tag/A FIELD GUIDE TO THE CORAL REEF FISHES OF THE INDIAN AND WEST PACIFIC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