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WONDERS OF THE GREAT BARRIER REEF</w:t>
      </w:r>
    </w:p>
    <w:p>
      <w:r>
        <w:rPr>
          <w:rFonts w:ascii="宋体" w:hAnsi="宋体" w:eastAsia="宋体"/>
          <w:sz w:val="24"/>
        </w:rPr>
        <w:t>T.C.ROUGHLEY，B.SC.，F.R.Z.S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WONDERS OF THE GREAT BARRIER REEF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T.C.ROUGHLEY，B.SC.，F.R.Z.S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本书出售、求购地址：https://www.jiaokey.com/book/detail/40199616.html</w:t>
      </w:r>
    </w:p>
    <w:p>
      <w:r>
        <w:t>更多相关图书推荐：https://www.jiaokey.com</w:t>
      </w:r>
    </w:p>
    <w:p>
      <w:r>
        <w:t>T.C.ROUGHLEY，B.SC.，F.R.Z.S 其他作品：https://www.jiaokey.com/tag/T.C.ROUGHLEY，B.SC.，F.R.Z.S.html</w:t>
      </w:r>
    </w:p>
    <w:p>
      <w:r>
        <w:t>关键词搜索：https://www.jiaokey.com/tag/WONDERS OF THE GREAT BARRIER REEF.html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