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BOARD OF AGRICULTURE AND FISHERIES LEAFLETS NOS. 1 TO 100  TENTH EDITION WITH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BOARD OF AGRICULTURE AND FISHERIES LEAFLETS NOS. 1 TO 100  TENTH EDITION WITH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本书出售、求购地址：https://www.jiaokey.com/book/detail/40199509.html</w:t>
      </w:r>
    </w:p>
    <w:p>
      <w:r>
        <w:t>更多相关图书推荐：https://www.jiaokey.com</w:t>
      </w:r>
    </w:p>
    <w:p>
      <w:r>
        <w:t>关键词搜索：https://www.jiaokey.com/tag/BOARD OF AGRICULTURE AND FISHERIES LEAFLETS NOS. 1 TO 100  TENTH EDITION WITH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