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FINFISH NUTRITION AND FISHFEED TECHNOLOGY  VOLUME 2</w:t>
      </w:r>
    </w:p>
    <w:p>
      <w:r>
        <w:rPr>
          <w:rFonts w:ascii="宋体" w:hAnsi="宋体" w:eastAsia="宋体"/>
          <w:sz w:val="24"/>
        </w:rPr>
        <w:t>JOHN E.HALVER  KLAUS TIEWS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FINFISH NUTRITION AND FISHFEED TECHNOLOGY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E.HALVER  KLAUS TIEWS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本书出售、求购地址：https://www.jiaokey.com/book/detail/40199505.html</w:t>
      </w:r>
    </w:p>
    <w:p>
      <w:r>
        <w:t>更多相关图书推荐：https://www.jiaokey.com</w:t>
      </w:r>
    </w:p>
    <w:p>
      <w:r>
        <w:t>JOHN E.HALVER  KLAUS TIEWS 其他作品：https://www.jiaokey.com/tag/JOHN E.HALVER  KLAUS TIEWS.html</w:t>
      </w:r>
    </w:p>
    <w:p>
      <w:r>
        <w:t>关键词搜索：https://www.jiaokey.com/tag/FINFISH NUTRITION AND FISHFEED TECHNOLOGY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