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U.S.-JAPAN MEETING ON AQUACULTURE AT TOKYO，JAPAN OCTOBER 15-16，1974</w:t>
      </w:r>
    </w:p>
    <w:p>
      <w:r>
        <w:rPr>
          <w:rFonts w:ascii="宋体" w:hAnsi="宋体" w:eastAsia="宋体"/>
          <w:sz w:val="24"/>
        </w:rPr>
        <w:t>ATSUSHI FURUKAWA  WILLIAM N.SHAW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U.S.-JAPAN MEETING ON AQUACULTURE AT TOKYO，JAPAN OCTOBER 15-16，1974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ATSUSHI FURUKAWA  WILLIAM N.SHAW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本书出售、求购地址：https://www.jiaokey.com/book/detail/40199497.html</w:t>
      </w:r>
    </w:p>
    <w:p>
      <w:r>
        <w:t>更多相关图书推荐：https://www.jiaokey.com</w:t>
      </w:r>
    </w:p>
    <w:p>
      <w:r>
        <w:t>ATSUSHI FURUKAWA  WILLIAM N.SHAW 其他作品：https://www.jiaokey.com/tag/ATSUSHI FURUKAWA  WILLIAM N.SHAW.html</w:t>
      </w:r>
    </w:p>
    <w:p>
      <w:r>
        <w:t>关键词搜索：https://www.jiaokey.com/tag/PROCEEDINGS OF THE THIRD U.S.-JAPAN MEETING ON AQUACULTURE AT TOKYO，JAPAN OCTOBER 15-16，1974.html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