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SERIES IN INORGANIC ELECTROCHEMISTRY  VOLUME 5 O-PD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SERIES IN INORGANIC ELECTROCHEMISTRY  VOLUME 5 O-PD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本书出售、求购地址：https://www.jiaokey.com/book/detail/40199480.html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关键词搜索：https://www.jiaokey.com/tag/CRC HANDBOOK SERIES IN INORGANIC ELECTROCHEMISTRY  VOLUME 5 O-PD.html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