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INORGANIC ELECTROCHEMISTRY  VOLUME 4 MN-NP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INORGANIC ELECTROCHEMISTRY  VOLUME 4 MN-NP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本书出售、求购地址：https://www.jiaokey.com/book/detail/40199479.html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SERIES IN INORGANIC ELECTROCHEMISTRY  VOLUME 4 MN-NP.html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