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AQUACULTURE FOR THE DEVELOPING COUNTRIES A FEASIBILITY STUDY</w:t>
      </w:r>
    </w:p>
    <w:p>
      <w:r>
        <w:rPr>
          <w:rFonts w:ascii="宋体" w:hAnsi="宋体" w:eastAsia="宋体"/>
          <w:sz w:val="24"/>
        </w:rPr>
        <w:t>FREDERICK W.BELL   E.RAY CANTERBERY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AQUACULTURE FOR THE DEVELOPING COUNTRIES A FEASIBILITY STUDY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FREDERICK W.BELL   E.RAY CANTERBERY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本书出售、求购地址：https://www.jiaokey.com/book/detail/40199437.html</w:t>
      </w:r>
    </w:p>
    <w:p>
      <w:r>
        <w:t>更多相关图书推荐：https://www.jiaokey.com</w:t>
      </w:r>
    </w:p>
    <w:p>
      <w:r>
        <w:t>FREDERICK W.BELL   E.RAY CANTERBERY 其他作品：https://www.jiaokey.com/tag/FREDERICK W.BELL   E.RAY CANTERBERY.html</w:t>
      </w:r>
    </w:p>
    <w:p>
      <w:r>
        <w:t>关键词搜索：https://www.jiaokey.com/tag/AQUACULTURE FOR THE DEVELOPING COUNTRIES A FEASIBILITY STUDY.html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