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FIRST INTERNATIONAL CONFERENCE ON AQUACULTURE NUTRITION OCTOBER 14-15，1975</w:t>
      </w:r>
    </w:p>
    <w:p>
      <w:r>
        <w:rPr>
          <w:rFonts w:ascii="宋体" w:hAnsi="宋体" w:eastAsia="宋体"/>
          <w:sz w:val="24"/>
        </w:rPr>
        <w:t>KENT S.PRICE，JR.WILLIAM N.SHAW KARIN S.DANBERG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FIRST INTERNATIONAL CONFERENCE ON AQUACULTURE NUTRITION OCTOBER 14-15，1975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KENT S.PRICE，JR.WILLIAM N.SHAW KARIN S.DANBERG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本书出售、求购地址：https://www.jiaokey.com/book/detail/40199386.html</w:t>
      </w:r>
    </w:p>
    <w:p>
      <w:r>
        <w:t>更多相关图书推荐：https://www.jiaokey.com</w:t>
      </w:r>
    </w:p>
    <w:p>
      <w:r>
        <w:t>KENT S.PRICE，JR.WILLIAM N.SHAW KARIN S.DANBERG 其他作品：https://www.jiaokey.com/tag/KENT S.PRICE，JR.WILLIAM N.SHAW KARIN S.DANBERG.html</w:t>
      </w:r>
    </w:p>
    <w:p>
      <w:r>
        <w:t>关键词搜索：https://www.jiaokey.com/tag/PROCEEDINGS OF THE FIRST INTERNATIONAL CONFERENCE ON AQUACULTURE NUTRITION OCTOBER 14-15，1975.html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