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EEL BIOLOGY AND MANAGEMENT OF ANGUILLID EELS</w:t>
      </w:r>
    </w:p>
    <w:p>
      <w:r>
        <w:rPr>
          <w:rFonts w:ascii="宋体" w:hAnsi="宋体" w:eastAsia="宋体"/>
          <w:sz w:val="24"/>
        </w:rPr>
        <w:t>F.-W. TESCH，DR.AGR. P.H.GREENWOOD，D.SC.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EEL BIOLOGY AND MANAGEMENT OF ANGUILLID EELS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F.-W. TESCH，DR.AGR. P.H.GREENWOOD，D.SC.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本书出售、求购地址：https://www.jiaokey.com/book/detail/40199379.html</w:t>
      </w:r>
    </w:p>
    <w:p>
      <w:r>
        <w:t>更多相关图书推荐：https://www.jiaokey.com</w:t>
      </w:r>
    </w:p>
    <w:p>
      <w:r>
        <w:t>F.-W. TESCH，DR.AGR. P.H.GREENWOOD，D.SC. 其他作品：https://www.jiaokey.com/tag/F.-W. TESCH，DR.AGR. P.H.GREENWOOD，D.SC..html</w:t>
      </w:r>
    </w:p>
    <w:p>
      <w:r>
        <w:t>A HALSTED PRESS 出版图书：https://www.jiaokey.com/tag/A HALSTED PRESS.html</w:t>
      </w:r>
    </w:p>
    <w:p>
      <w:r>
        <w:t>关键词搜索：https://www.jiaokey.com/tag/THE EEL BIOLOGY AND MANAGEMENT OF ANGUILLID EELS.html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