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IN VIBRATIONAL SPECTROSCOPY  THIRD EDITION</w:t>
      </w:r>
    </w:p>
    <w:p>
      <w:r>
        <w:rPr>
          <w:rFonts w:ascii="宋体" w:hAnsi="宋体" w:eastAsia="宋体"/>
          <w:sz w:val="24"/>
        </w:rPr>
        <w:t>H.A.WILLIS  J.H.VAN DER MAAS  R.G.J.MILLER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IN VIBRATIONAL SPECTROSCOPY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H.A.WILLIS  J.H.VAN DER MAAS  R.G.J.MILLER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WILET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本书出售、求购地址：https://www.jiaokey.com/book/detail/40199354.html</w:t>
      </w:r>
    </w:p>
    <w:p>
      <w:r>
        <w:t>更多相关图书推荐：https://www.jiaokey.com</w:t>
      </w:r>
    </w:p>
    <w:p>
      <w:r>
        <w:t>H.A.WILLIS  J.H.VAN DER MAAS  R.G.J.MILLER 其他作品：https://www.jiaokey.com/tag/H.A.WILLIS  J.H.VAN DER MAAS  R.G.J.MILLER.html</w:t>
      </w:r>
    </w:p>
    <w:p>
      <w:r>
        <w:t>JOHN WILET &amp; SONS 出版图书：https://www.jiaokey.com/tag/JOHN WILET &amp; SONS.html</w:t>
      </w:r>
    </w:p>
    <w:p>
      <w:r>
        <w:t>关键词搜索：https://www.jiaokey.com/tag/LABORATORY METHODS IN VIBRATIONAL SPECTROSCOPY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