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8TH GENERAL CONFERENCE OF THE CONDENSED MATTER DIVISION OF THE EUROPEAN PHYSICAL SOCIETY</w:t>
      </w:r>
    </w:p>
    <w:p>
      <w:r>
        <w:rPr>
          <w:rFonts w:ascii="宋体" w:hAnsi="宋体" w:eastAsia="宋体"/>
          <w:sz w:val="24"/>
        </w:rPr>
        <w:t>F.BELEZNAY  J.KOLLAR  I.KOVACS  N.DROO  N.MENYHARD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8TH GENERAL CONFERENCE OF THE CONDENSED MATTER DIVISION OF THE EUROPEAN PHYSICAL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F.BELEZNAY  J.KOLLAR  I.KOVACS  N.DROO  N.MENYHARD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本书出售、求购地址：https://www.jiaokey.com/book/detail/40199335.html</w:t>
      </w:r>
    </w:p>
    <w:p>
      <w:r>
        <w:t>更多相关图书推荐：https://www.jiaokey.com</w:t>
      </w:r>
    </w:p>
    <w:p>
      <w:r>
        <w:t>F.BELEZNAY  J.KOLLAR  I.KOVACS  N.DROO  N.MENYHARD 其他作品：https://www.jiaokey.com/tag/F.BELEZNAY  J.KOLLAR  I.KOVACS  N.DROO  N.MENYHARD.html</w:t>
      </w:r>
    </w:p>
    <w:p>
      <w:r>
        <w:t>关键词搜索：https://www.jiaokey.com/tag/PROCEEDINGS OF THE 8TH GENERAL CONFERENCE OF THE CONDENSED MATTER DIVISION OF THE EUROPEAN PHYSICAL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