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 VOLUME 20 HALOGENATED BENZENES，TOLUENES AND PHENOLS WITH WATER</w:t>
      </w:r>
    </w:p>
    <w:p>
      <w:r>
        <w:rPr>
          <w:rFonts w:ascii="宋体" w:hAnsi="宋体" w:eastAsia="宋体"/>
          <w:sz w:val="24"/>
        </w:rPr>
        <w:t>ARI L.HORVATH  FORREST W.GETZEN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 VOLUME 20 HALOGENATED BENZENES，TOLUENES AND PHENOLS WITH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 L.HORVATH  FORREST W.GETZEN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本书出售、求购地址：https://www.jiaokey.com/book/detail/40199325.html</w:t>
      </w:r>
    </w:p>
    <w:p>
      <w:r>
        <w:t>更多相关图书推荐：https://www.jiaokey.com</w:t>
      </w:r>
    </w:p>
    <w:p>
      <w:r>
        <w:t>ARI L.HORVATH  FORREST W.GETZEN 其他作品：https://www.jiaokey.com/tag/ARI L.HORVATH  FORREST W.GETZEN.html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 VOLUME 20 HALOGENATED BENZENES，TOLUENES AND PHENOLS WITH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