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RESEARCH：ONLINE RESEARCH APPLICATIONS  4TH EDITION</w:t>
      </w:r>
    </w:p>
    <w:p>
      <w:r>
        <w:rPr>
          <w:rFonts w:ascii="宋体" w:hAnsi="宋体" w:eastAsia="宋体"/>
          <w:sz w:val="24"/>
        </w:rPr>
        <w:t>[美]阿尔文 C.伯恩斯  罗纳德 F.布什著  陈静宇改编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RESEARCH：ONLINE RESEARCH APPLICATIONS 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[美]阿尔文 C.伯恩斯  罗纳德 F.布什著  陈静宇改编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本书出售、求购地址：https://www.jiaokey.com/book/detail/40199264.html</w:t>
      </w:r>
    </w:p>
    <w:p>
      <w:r>
        <w:t>更多相关图书推荐：https://www.jiaokey.com</w:t>
      </w:r>
    </w:p>
    <w:p>
      <w:r>
        <w:t>[美]阿尔文 C.伯恩斯  罗纳德 F.布什著  陈静宇改编 其他作品：https://www.jiaokey.com/tag/[美]阿尔文 C.伯恩斯  罗纳德 F.布什著  陈静宇改编.html</w:t>
      </w:r>
    </w:p>
    <w:p>
      <w:r>
        <w:t>机械工业出版社 出版图书：https://www.jiaokey.com/tag/机械工业出版社.html</w:t>
      </w:r>
    </w:p>
    <w:p>
      <w:r>
        <w:t>关键词搜索：https://www.jiaokey.com/tag/MARKETING RESEARCH：ONLINE RESEARCH APPLICATIONS 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