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ADSORPTION AND CHROMATOGRAPHY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ADSORPTION AND CHROMATOGRAPHY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本书出售、求购地址：https://www.jiaokey.com/book/detail/40198945.html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关键词搜索：https://www.jiaokey.com/tag/LARGE-SCALE ADSORPTION AND CHROMATOGRAPHY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