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DRITTES ERGANZUNGSWERK VIERZEHNTER BAND FUNFTEB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DRITTES ERGANZUNGSWERK VIERZEHNTER BAND FUNFTEB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本书出售、求购地址：https://www.jiaokey.com/book/detail/40198919.html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DRITTES ERGANZUNGSWERK VIERZEHNTER BAND FUNFTEB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