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VIERTES ERGANZUNGSWERK REINER LUCKENBACH  DREIZEHNTER BAND DRITTER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VIERTES ERGANZUNGSWERK REINER LUCKENBACH  DREIZEHNTER BAND DRITTER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本书出售、求购地址：https://www.jiaokey.com/book/detail/40198915.html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VIERTES ERGANZUNGSWERK REINER LUCKENBACH  DREIZEHNTER BAND DRITTER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