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VIERZEHNTER BAND VIETRTER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VIERZEHNTER BAND VIETRTER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本书出售、求购地址：https://www.jiaokey.com/book/detail/40198914.html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VIERZEHNTER BAND VIETRTER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