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VIERTES ERGANZUNGSWERK REINER LUCKENBACH  SECHZEHNTER BAND ERSTER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VIERTES ERGANZUNGSWERK REINER LUCKENBACH  SECHZEHNTER BAND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本书出售、求购地址：https://www.jiaokey.com/book/detail/40198913.html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VIERTES ERGANZUNGSWERK REINER LUCKENBACH  SECHZEHNTER BAND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