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CATALYTIC HYDROGENATION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CATALYTIC HYDROGENATION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本书出售、求购地址：https://www.jiaokey.com/book/detail/40198905.html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关键词搜索：https://www.jiaokey.com/tag/PRACTICAL CATALYTIC HYDROGENATION.html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