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GUIDE TO NMR SPECTRA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GUIDE TO NMR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本书出售、求购地址：https://www.jiaokey.com/book/detail/40198893.html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关键词搜索：https://www.jiaokey.com/tag/THE SADTLER GUIDE TO NMR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