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ESO/SRC/CERN/ CONFERENCE ON RESEARCH PROGRAMMES FOR THE NEW LARGE TELESCOPES  GENEVA 27-31 MAY 1974</w:t>
      </w:r>
    </w:p>
    <w:p>
      <w:r>
        <w:rPr>
          <w:rFonts w:ascii="宋体" w:hAnsi="宋体" w:eastAsia="宋体"/>
          <w:sz w:val="24"/>
        </w:rPr>
        <w:t>A.BEIZ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ESO/SRC/CERN/ CONFERENCE ON RESEARCH PROGRAMMES FOR THE NEW LARGE TELESCOPES  GENEVA 27-31 MAY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本书出售、求购地址：https://www.jiaokey.com/book/detail/40198843.html</w:t>
      </w:r>
    </w:p>
    <w:p>
      <w:r>
        <w:t>更多相关图书推荐：https://www.jiaokey.com</w:t>
      </w:r>
    </w:p>
    <w:p>
      <w:r>
        <w:t>A.BEIZ 其他作品：https://www.jiaokey.com/tag/A.BEIZ.html</w:t>
      </w:r>
    </w:p>
    <w:p>
      <w:r>
        <w:t>关键词搜索：https://www.jiaokey.com/tag/ESO/SRC/CERN/ CONFERENCE ON RESEARCH PROGRAMMES FOR THE NEW LARGE TELESCOPES  GENEVA 27-31 MAY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