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5 TRANSITION METALS PART 1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5 TRANSITION METALS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本书出售、求购地址：https://www.jiaokey.com/book/detail/40198842.html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关键词搜索：https://www.jiaokey.com/tag/INORGANIC CHEMISTRY SERIES ONE VOLUME 5 TRANSITION METALS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