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5 REGIONAL STUDIES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5 REGIONAL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本书出售、求购地址：https://www.jiaokey.com/book/detail/40198808.html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关键词搜索：https://www.jiaokey.com/tag/HANDBOOK OF STRATA-BOUND AND STRATIFORM ORE DEPOSITS VOLUME 5 REGIONAL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