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BAND 21  TRANSURANE  TEIL D 2：CHEMIE IN LOSUNG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BAND 21  TRANSURANE  TEIL D 2：CHEMIE IN LOSUNG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BAND 21  TRANSURANE  TEIL D 2：CHEMIE IN LOSUNG.html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