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TH THORIUM  SUPPLEMENT VOLUME A 5  SYSTEM NUMBER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TH THORIUM  SUPPLEMENT VOLUME A 5  SYSTEM NUMBER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TH THORIUM  SUPPLEMENT VOLUME A 5  SYSTEM NUMBER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