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SC，Y，LA-LU RARE EARTH ELEMENTS C 11A  SYSTEM NUMBER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SC，Y，LA-LU RARE EARTH ELEMENTS C 11A  SYSTEM NUMBER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SC，Y，LA-LU RARE EARTH ELEMENTS C 11A  SYSTEM NUMBER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