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SPECTRAL DATA AND PHYSICAL CONSTANTS FOR ORGANIC COMPOUNDS  VOLUME 6  2ND EDITION</w:t>
      </w:r>
    </w:p>
    <w:p>
      <w:r>
        <w:rPr>
          <w:rFonts w:ascii="宋体" w:hAnsi="宋体" w:eastAsia="宋体"/>
          <w:sz w:val="24"/>
        </w:rPr>
        <w:t>JEANETTE G.GRASSELLI  WILLIAM M.RITCHEY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SPECTRAL DATA AND PHYSICAL CONSTANTS FOR ORGANIC COMPOUNDS  VOLUME 6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JEANETTE G.GRASSELLI  WILLIAM M.RITCHEY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本书出售、求购地址：https://www.jiaokey.com/book/detail/40198577.html</w:t>
      </w:r>
    </w:p>
    <w:p>
      <w:r>
        <w:t>更多相关图书推荐：https://www.jiaokey.com</w:t>
      </w:r>
    </w:p>
    <w:p>
      <w:r>
        <w:t>JEANETTE G.GRASSELLI  WILLIAM M.RITCHEY 其他作品：https://www.jiaokey.com/tag/JEANETTE G.GRASSELLI  WILLIAM M.RITCHEY.html</w:t>
      </w:r>
    </w:p>
    <w:p>
      <w:r>
        <w:t>关键词搜索：https://www.jiaokey.com/tag/ATLAS OF SPECTRAL DATA AND PHYSICAL CONSTANTS FOR ORGANIC COMPOUNDS  VOLUME 6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