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MO MOLYBDENUM  SUPPLEMENT VOLUME B 5  SYSTEM NUMBER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MO MOLYBDENUM  SUPPLEMENT VOLUME B 5  SYSTEM NUMBER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MO MOLYBDENUM  SUPPLEMENT VOLUME B 5  SYSTEM NUMBER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