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VIERTES ERGANZUNGSWERK REINER LUCKENBACH SECHZEHNTER BAND DRITTER TEIL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VIERTES ERGANZUNGSWERK REINER LUCKENBACH SECHZEHNTER BAND DRITTER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本书出售、求购地址：https://www.jiaokey.com/book/detail/40198496.html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VIERTES ERGANZUNGSWERK REINER LUCKENBACH SECHZEHNTER BAND DRITTER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